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08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ТСН (Жилье) «</w:t>
      </w:r>
      <w:r>
        <w:rPr>
          <w:rStyle w:val="cat-User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 Человечков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Человечков Д.С.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0412365400665007072415161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1rplc-40">
    <w:name w:val="cat-SumInWords grp-2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